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书名：烽火岁月  济南军区抗战老战士纪念抗日战争暨世界反法西斯战争胜利六十周年征文选编</w:t>
      </w:r>
    </w:p>
    <w:p>
      <w:r>
        <w:t>作者：鲁建华，张云祥主编；济南军区政治部干部部编</w:t>
      </w:r>
    </w:p>
    <w:p>
      <w:r>
        <w:t>出版社：济南：黄河出版社</w:t>
      </w:r>
    </w:p>
    <w:p>
      <w:r>
        <w:t>出版日期：2005.10</w:t>
      </w:r>
    </w:p>
    <w:p>
      <w:r>
        <w:t>总页数：444</w:t>
      </w:r>
    </w:p>
    <w:p>
      <w:r>
        <w:t>更多请访问教客网: www.jiaokey.com</w:t>
      </w:r>
    </w:p>
    <w:p>
      <w:r>
        <w:t>烽火岁月  济南军区抗战老战士纪念抗日战争暨世界反法西斯战争胜利六十周年征文选编 评论地址：https://www.jiaokey.com/book/detail/11922819.html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