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书名：福建省财政监督读本</w:t>
      </w:r>
    </w:p>
    <w:p>
      <w:r>
        <w:t>作者：马潞生等主编；福建省人大常委会法工委等编</w:t>
      </w:r>
    </w:p>
    <w:p>
      <w:r>
        <w:t>出版社：福州：福建教育出版社</w:t>
      </w:r>
    </w:p>
    <w:p>
      <w:r>
        <w:t>出版日期：2005.12</w:t>
      </w:r>
    </w:p>
    <w:p>
      <w:r>
        <w:t>总页数：497</w:t>
      </w:r>
    </w:p>
    <w:p>
      <w:r>
        <w:t>更多请访问教客网: www.jiaokey.com</w:t>
      </w:r>
    </w:p>
    <w:p>
      <w:r>
        <w:t>福建省财政监督读本 评论地址：https://www.jiaokey.com/book/detail/11922849.html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