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书名：汽车故障判断检修实例</w:t>
      </w:r>
    </w:p>
    <w:p>
      <w:r>
        <w:t>作者：王德辉，李矿理编著</w:t>
      </w:r>
    </w:p>
    <w:p>
      <w:r>
        <w:t>出版社：北京：金盾出版社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汽车故障判断检修实例 评论地址：https://www.jiaokey.com/book/detail/11922977.html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