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来凤民间谚语与歇后语</w:t>
      </w:r>
    </w:p>
    <w:p>
      <w:r>
        <w:rPr>
          <w:rFonts w:ascii="宋体" w:hAnsi="宋体" w:eastAsia="宋体"/>
          <w:sz w:val="24"/>
        </w:rPr>
        <w:t>田诗学，田秀云搜集整理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来凤民间谚语与歇后语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田诗学，田秀云搜集整理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本书出售、求购地址：https://www.jiaokey.com/book/detail/11922981.html</w:t>
      </w:r>
    </w:p>
    <w:p>
      <w:r>
        <w:t>更多相关图书推荐：https://www.jiaokey.com</w:t>
      </w:r>
    </w:p>
    <w:p>
      <w:r>
        <w:t>田诗学，田秀云搜集整理 其他作品：https://www.jiaokey.com/tag/田诗学，田秀云搜集整理.html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关键词搜索：https://www.jiaokey.com/tag/来凤民间谚语与歇后语.html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