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书名：新公共管理</w:t>
      </w:r>
    </w:p>
    <w:p>
      <w:r>
        <w:t>作者：彭未名，邵任薇，刘玉蓉等编著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总页数：233</w:t>
      </w:r>
    </w:p>
    <w:p>
      <w:r>
        <w:t>更多请访问教客网: www.jiaokey.com</w:t>
      </w:r>
    </w:p>
    <w:p>
      <w:r>
        <w:t>新公共管理 评论地址：https://www.jiaokey.com/book/detail/11923070.html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