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书名：食疗养生汤羹粥大全</w:t>
      </w:r>
    </w:p>
    <w:p>
      <w:r>
        <w:t>作者：吴杰主编</w:t>
      </w:r>
    </w:p>
    <w:p>
      <w:r>
        <w:t>出版社：北京:金盾出版社,2007.07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食疗养生汤羹粥大全 评论地址：https://www.jiaokey.com/book/detail/11923235.html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