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书名：红河民族研究文集  第3辑</w:t>
      </w:r>
    </w:p>
    <w:p>
      <w:r>
        <w:t>作者：红河哈尼族彝族自治州民族研究所编</w:t>
      </w:r>
    </w:p>
    <w:p>
      <w:r>
        <w:t>出版社：昆明：云南民族出版社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红河民族研究文集  第3辑 评论地址：https://www.jiaokey.com/book/detail/11923259.html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