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书名：穿越时空的记忆  济南档案史料探微</w:t>
      </w:r>
    </w:p>
    <w:p>
      <w:r>
        <w:t>作者：济南市档案局（馆）编</w:t>
      </w:r>
    </w:p>
    <w:p>
      <w:r>
        <w:t>出版社：北京：中国档案出版社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穿越时空的记忆  济南档案史料探微 评论地址：https://www.jiaokey.com/book/detail/11923330.html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