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书名：嘻哈口语大话校园  中英文本</w:t>
      </w:r>
    </w:p>
    <w:p>
      <w:r>
        <w:t>作者：（英）Nick Stirk著；张满胜译</w:t>
      </w:r>
    </w:p>
    <w:p>
      <w:r>
        <w:t>出版社：北京:外文出版社,2007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嘻哈口语大话校园  中英文本 评论地址：https://www.jiaokey.com/book/detail/11923381.html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