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书名：护生就业指南</w:t>
      </w:r>
    </w:p>
    <w:p>
      <w:r>
        <w:t>作者：吴欣娟，张红梅主编；北京协和医院护理部编</w:t>
      </w:r>
    </w:p>
    <w:p>
      <w:r>
        <w:t>出版社：北京：中国协和医科大学出版社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护生就业指南 评论地址：https://www.jiaokey.com/book/detail/11923538.html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