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浙江省特色农产品土地地质背景研究</w:t>
      </w:r>
    </w:p>
    <w:p>
      <w:r>
        <w:rPr>
          <w:rFonts w:ascii="宋体" w:hAnsi="宋体" w:eastAsia="宋体"/>
          <w:sz w:val="24"/>
        </w:rPr>
        <w:t>汪庆华，唐根年，李睿等编著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浙江省特色农产品土地地质背景研究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汪庆华，唐根年，李睿等编著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本书出售、求购地址：https://www.jiaokey.com/book/detail/11923637.html</w:t>
      </w:r>
    </w:p>
    <w:p>
      <w:r>
        <w:t>更多相关图书推荐：https://www.jiaokey.com</w:t>
      </w:r>
    </w:p>
    <w:p>
      <w:r>
        <w:t>汪庆华，唐根年，李睿等编著 其他作品：https://www.jiaokey.com/tag/汪庆华，唐根年，李睿等编著.html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关键词搜索：https://www.jiaokey.com/tag/浙江省特色农产品土地地质背景研究.html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