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企业社会责任在中国  广东企业社会责任建设前沿报告</w:t>
      </w:r>
    </w:p>
    <w:p>
      <w:r>
        <w:rPr>
          <w:rFonts w:ascii="宋体" w:hAnsi="宋体" w:eastAsia="宋体"/>
          <w:sz w:val="24"/>
        </w:rPr>
        <w:t>黎友焕著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企业社会责任在中国  广东企业社会责任建设前沿报告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本书出售、求购地址：https://www.jiaokey.com/book/detail/11923686.html</w:t>
      </w:r>
    </w:p>
    <w:p>
      <w:r>
        <w:t>更多相关图书推荐：https://www.jiaokey.com</w:t>
      </w:r>
    </w:p>
    <w:p>
      <w:r>
        <w:t>黎友焕著 其他作品：https://www.jiaokey.com/tag/黎友焕著.html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关键词搜索：https://www.jiaokey.com/tag/企业社会责任在中国  广东企业社会责任建设前沿报告.html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