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书名：孩子，我应该这样爱你</w:t>
      </w:r>
    </w:p>
    <w:p>
      <w:r>
        <w:t>作者：巴豆主编</w:t>
      </w:r>
    </w:p>
    <w:p>
      <w:r>
        <w:t>出版社：北京：民主与建设出版社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孩子，我应该这样爱你 评论地址：https://www.jiaokey.com/book/detail/11923732.html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