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书名：富人不用储蓄罐</w:t>
      </w:r>
    </w:p>
    <w:p>
      <w:r>
        <w:t>作者：宋立志，刘云雪编著</w:t>
      </w:r>
    </w:p>
    <w:p>
      <w:r>
        <w:t>出版社：北京：民主与建设出版社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富人不用储蓄罐 评论地址：https://www.jiaokey.com/book/detail/11923733.html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