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书名：湖北金融发展与制度创新研究</w:t>
      </w:r>
    </w:p>
    <w:p>
      <w:r>
        <w:t>作者：许传华等著</w:t>
      </w:r>
    </w:p>
    <w:p>
      <w:r>
        <w:t>出版社：湖北长江出版集团；湖北人民出版社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湖北金融发展与制度创新研究 评论地址：https://www.jiaokey.com/book/detail/11923745.html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