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书名：贝聿铭与苏州博物馆</w:t>
      </w:r>
    </w:p>
    <w:p>
      <w:r>
        <w:t>作者：徐宁，倪晓英著；高福民主编</w:t>
      </w:r>
    </w:p>
    <w:p>
      <w:r>
        <w:t>出版社：苏州：古吴轩出版社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贝聿铭与苏州博物馆 评论地址：https://www.jiaokey.com/book/detail/11923786.html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