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书名：即学即用英语会话大全</w:t>
      </w:r>
    </w:p>
    <w:p>
      <w:r>
        <w:t>作者：大嘴英语工作室编著</w:t>
      </w:r>
    </w:p>
    <w:p>
      <w:r>
        <w:t>出版社：北京:中国宇航出版社,2007.06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即学即用英语会话大全 评论地址：https://www.jiaokey.com/book/detail/11923822.html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