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书名：现代城市的产业前沿：服务业创新与发展</w:t>
      </w:r>
    </w:p>
    <w:p>
      <w:r>
        <w:t>作者：陈正奎主编</w:t>
      </w:r>
    </w:p>
    <w:p>
      <w:r>
        <w:t>出版社：南京：东南大学出版社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现代城市的产业前沿：服务业创新与发展 评论地址：https://www.jiaokey.com/book/detail/11923887.html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