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石油炼制工艺手册</w:t>
      </w:r>
    </w:p>
    <w:p>
      <w:r>
        <w:rPr>
          <w:rFonts w:ascii="宋体" w:hAnsi="宋体" w:eastAsia="宋体"/>
          <w:sz w:val="24"/>
        </w:rPr>
        <w:t>（美）Surinder Parkash著；孙兆林，王海彦，赵杉林译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石油炼制工艺手册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（美）Surinder Parkash著；孙兆林，王海彦，赵杉林译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本书出售、求购地址：https://www.jiaokey.com/book/detail/11923936.html</w:t>
      </w:r>
    </w:p>
    <w:p>
      <w:r>
        <w:t>更多相关图书推荐：https://www.jiaokey.com</w:t>
      </w:r>
    </w:p>
    <w:p>
      <w:r>
        <w:t>（美）Surinder Parkash著；孙兆林，王海彦，赵杉林译 其他作品：https://www.jiaokey.com/tag/（美）Surinder Parkash著；孙兆林，王海彦，赵杉林译.html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关键词搜索：https://www.jiaokey.com/tag/石油炼制工艺手册.html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