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书名：混凝土面板的温度应力与干缩应力及其渗流特性</w:t>
      </w:r>
    </w:p>
    <w:p>
      <w:r>
        <w:t>作者：王瑞俊著</w:t>
      </w:r>
    </w:p>
    <w:p>
      <w:r>
        <w:t>出版社：西安：西安地图出版社</w:t>
      </w:r>
    </w:p>
    <w:p>
      <w:r>
        <w:t>出版日期：2007.07</w:t>
      </w:r>
    </w:p>
    <w:p>
      <w:r>
        <w:t>总页数：143</w:t>
      </w:r>
    </w:p>
    <w:p>
      <w:r>
        <w:t>更多请访问教客网: www.jiaokey.com</w:t>
      </w:r>
    </w:p>
    <w:p>
      <w:r>
        <w:t>混凝土面板的温度应力与干缩应力及其渗流特性 评论地址：https://www.jiaokey.com/book/detail/11923954.html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