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最新双色图文版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本书出售、求购地址：https://www.jiaokey.com/book/detail/11923970.html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关键词搜索：https://www.jiaokey.com/tag/道德经  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