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书名：二维及三维人脸识别技术</w:t>
      </w:r>
    </w:p>
    <w:p>
      <w:r>
        <w:t>作者：马燕，李顺宝著</w:t>
      </w:r>
    </w:p>
    <w:p>
      <w:r>
        <w:t>出版社：上海:百家出版社,2007.08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二维及三维人脸识别技术 评论地址：https://www.jiaokey.com/book/detail/11924041.html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