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匆匆，太匆匆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匆匆，太匆匆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本书出售、求购地址：https://www.jiaokey.com/book/detail/11924263.html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关键词搜索：https://www.jiaokey.com/tag/匆匆，太匆匆.html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