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书名：基金投资最常遇到的168个问题</w:t>
      </w:r>
    </w:p>
    <w:p>
      <w:r>
        <w:t>作者：王静编著</w:t>
      </w:r>
    </w:p>
    <w:p>
      <w:r>
        <w:t>出版社：北京:企业管理出版社,2007.10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基金投资最常遇到的168个问题 评论地址：https://www.jiaokey.com/book/detail/11924313.html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