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运动损伤与康复</w:t>
      </w:r>
    </w:p>
    <w:p>
      <w:r>
        <w:rPr>
          <w:rFonts w:ascii="宋体" w:hAnsi="宋体" w:eastAsia="宋体"/>
          <w:sz w:val="24"/>
        </w:rPr>
        <w:t>张春慧，张笑昆，任彦波著（哈尔滨师范大学阿城学院体育系）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张春慧，张笑昆，任彦波著（哈尔滨师范大学阿城学院体育系）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本书出售、求购地址：https://www.jiaokey.com/book/detail/11924481.html</w:t>
      </w:r>
    </w:p>
    <w:p>
      <w:r>
        <w:t>更多相关图书推荐：https://www.jiaokey.com</w:t>
      </w:r>
    </w:p>
    <w:p>
      <w:r>
        <w:t>张春慧，张笑昆，任彦波著（哈尔滨师范大学阿城学院体育系） 其他作品：https://www.jiaokey.com/tag/张春慧，张笑昆，任彦波著（哈尔滨师范大学阿城学院体育系）.html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关键词搜索：https://www.jiaokey.com/tag/运动损伤与康复.html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