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书名：一国两制  伟大实践  庆祝香港回归祖国十周年</w:t>
      </w:r>
    </w:p>
    <w:p>
      <w:r>
        <w:t>作者：新华社新闻信息中心编</w:t>
      </w:r>
    </w:p>
    <w:p>
      <w:r>
        <w:t>出版社：北京：党建读物出版社</w:t>
      </w:r>
    </w:p>
    <w:p>
      <w:r>
        <w:t>出版日期：2007.08</w:t>
      </w:r>
    </w:p>
    <w:p>
      <w:r>
        <w:t>总页数：234</w:t>
      </w:r>
    </w:p>
    <w:p>
      <w:r>
        <w:t>更多请访问教客网: www.jiaokey.com</w:t>
      </w:r>
    </w:p>
    <w:p>
      <w:r>
        <w:t>一国两制  伟大实践  庆祝香港回归祖国十周年 评论地址：https://www.jiaokey.com/book/detail/11924527.html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