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第三纪残留盆地油气成藏动力学</w:t>
      </w:r>
    </w:p>
    <w:p>
      <w:r>
        <w:rPr>
          <w:rFonts w:ascii="宋体" w:hAnsi="宋体" w:eastAsia="宋体"/>
          <w:sz w:val="24"/>
        </w:rPr>
        <w:t>蔡勋育，麻建明，彭劲等著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第三纪残留盆地油气成藏动力学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蔡勋育，麻建明，彭劲等著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本书出售、求购地址：https://www.jiaokey.com/book/detail/11924601.html</w:t>
      </w:r>
    </w:p>
    <w:p>
      <w:r>
        <w:t>更多相关图书推荐：https://www.jiaokey.com</w:t>
      </w:r>
    </w:p>
    <w:p>
      <w:r>
        <w:t>蔡勋育，麻建明，彭劲等著 其他作品：https://www.jiaokey.com/tag/蔡勋育，麻建明，彭劲等著.html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关键词搜索：https://www.jiaokey.com/tag/第三纪残留盆地油气成藏动力学.html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