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书名：头颈部血管瘤与脉管畸形</w:t>
      </w:r>
    </w:p>
    <w:p>
      <w:r>
        <w:t>作者：张志愿，赵怡芳主编</w:t>
      </w:r>
    </w:p>
    <w:p>
      <w:r>
        <w:t>出版社：上海：上海世界图书出版公司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头颈部血管瘤与脉管畸形 评论地址：https://www.jiaokey.com/book/detail/11924655.html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