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书名：同济大学百年瑞庆画集</w:t>
      </w:r>
    </w:p>
    <w:p>
      <w:r>
        <w:t>作者：同济大学编</w:t>
      </w:r>
    </w:p>
    <w:p>
      <w:r>
        <w:t>出版社：上海:上海书画出版社,2007.05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同济大学百年瑞庆画集 评论地址：https://www.jiaokey.com/book/detail/11924803.html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