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书名：宗泽全传  一代名臣的传奇人生</w:t>
      </w:r>
    </w:p>
    <w:p>
      <w:r>
        <w:t>作者：雷雨，朱宝庆著</w:t>
      </w:r>
    </w:p>
    <w:p>
      <w:r>
        <w:t>出版社：北京:长征出版社,2005.11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宗泽全传  一代名臣的传奇人生 评论地址：https://www.jiaokey.com/book/detail/11924960.html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