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书名：良药美食家庭保健妙方</w:t>
      </w:r>
    </w:p>
    <w:p>
      <w:r>
        <w:t>作者：傅永怀编著</w:t>
      </w:r>
    </w:p>
    <w:p>
      <w:r>
        <w:t>出版社：北京：金盾出版社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良药美食家庭保健妙方 评论地址：https://www.jiaokey.com/book/detail/11925143.html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