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书名：佤族村寨与佤族传统文化  云南西盟县大马散寨村寨建设调查</w:t>
      </w:r>
    </w:p>
    <w:p>
      <w:r>
        <w:t>作者：韩军学著</w:t>
      </w:r>
    </w:p>
    <w:p>
      <w:r>
        <w:t>出版社：成都：四川大学出版社</w:t>
      </w:r>
    </w:p>
    <w:p>
      <w:r>
        <w:t>出版日期：2007.04</w:t>
      </w:r>
    </w:p>
    <w:p>
      <w:r>
        <w:t>总页数：131</w:t>
      </w:r>
    </w:p>
    <w:p>
      <w:r>
        <w:t>更多请访问教客网: www.jiaokey.com</w:t>
      </w:r>
    </w:p>
    <w:p>
      <w:r>
        <w:t>佤族村寨与佤族传统文化  云南西盟县大马散寨村寨建设调查 评论地址：https://www.jiaokey.com/book/detail/11925294.html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