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书名：MBA联考英语历年真题详解全攻略与必考词汇大盘点  2008版</w:t>
      </w:r>
    </w:p>
    <w:p>
      <w:r>
        <w:t>作者：李凯等主编</w:t>
      </w:r>
    </w:p>
    <w:p>
      <w:r>
        <w:t>出版社：大连：大连出版社</w:t>
      </w:r>
    </w:p>
    <w:p>
      <w:r>
        <w:t>出版日期：2007</w:t>
      </w:r>
    </w:p>
    <w:p>
      <w:r>
        <w:t>总页数：307</w:t>
      </w:r>
    </w:p>
    <w:p>
      <w:r>
        <w:t>更多请访问教客网: www.jiaokey.com</w:t>
      </w:r>
    </w:p>
    <w:p>
      <w:r>
        <w:t>MBA联考英语历年真题详解全攻略与必考词汇大盘点  2008版 评论地址：https://www.jiaokey.com/book/detail/11925333.html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