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书名：从股盲到赢家  技术篇  全新版</w:t>
      </w:r>
    </w:p>
    <w:p>
      <w:r>
        <w:t>作者：杨海燕主编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从股盲到赢家  技术篇  全新版 评论地址：https://www.jiaokey.com/book/detail/11925388.html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