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书名：灵台史话</w:t>
      </w:r>
    </w:p>
    <w:p>
      <w:r>
        <w:t>作者：田志义主编</w:t>
      </w:r>
    </w:p>
    <w:p>
      <w:r>
        <w:t>出版社：兰州：甘肃文化出版社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灵台史话 评论地址：https://www.jiaokey.com/book/detail/11925449.html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