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书名：白血病饮食调理</w:t>
      </w:r>
    </w:p>
    <w:p>
      <w:r>
        <w:t>作者：黄衍强编著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白血病饮食调理 评论地址：https://www.jiaokey.com/book/detail/11925580.html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