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书名：楚雄地区大型真菌及保育促繁技术</w:t>
      </w:r>
    </w:p>
    <w:p>
      <w:r>
        <w:t>作者：苏开美，赵永昌主编</w:t>
      </w:r>
    </w:p>
    <w:p>
      <w:r>
        <w:t>出版社：云南出版集团公司；昆明：云南科技出版社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楚雄地区大型真菌及保育促繁技术 评论地址：https://www.jiaokey.com/book/detail/11925581.html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