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书名：老井</w:t>
      </w:r>
    </w:p>
    <w:p>
      <w:r>
        <w:t>作者：（韩）吴贞姬著</w:t>
      </w:r>
    </w:p>
    <w:p>
      <w:r>
        <w:t>出版社：天津:百花文艺出版社,2008.01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老井 评论地址：https://www.jiaokey.com/book/detail/11925666.html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