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书名：中国古代数学及其逻辑推类思想</w:t>
      </w:r>
    </w:p>
    <w:p>
      <w:r>
        <w:t>作者：刘邦凡著</w:t>
      </w:r>
    </w:p>
    <w:p>
      <w:r>
        <w:t>出版社：北京:人民日报出版社,2006.12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中国古代数学及其逻辑推类思想 评论地址：https://www.jiaokey.com/book/detail/11925680.html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