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书名：掐指推算“子午流注”简便开穴法</w:t>
      </w:r>
    </w:p>
    <w:p>
      <w:r>
        <w:t>作者：刘世琼，鄢卫平，尉建辉编著</w:t>
      </w:r>
    </w:p>
    <w:p>
      <w:r>
        <w:t>出版社：北京：中国中医药出版社</w:t>
      </w:r>
    </w:p>
    <w:p>
      <w:r>
        <w:t>出版日期：2007.09</w:t>
      </w:r>
    </w:p>
    <w:p>
      <w:r>
        <w:t>总页数：191</w:t>
      </w:r>
    </w:p>
    <w:p>
      <w:r>
        <w:t>更多请访问教客网: www.jiaokey.com</w:t>
      </w:r>
    </w:p>
    <w:p>
      <w:r>
        <w:t>掐指推算“子午流注”简便开穴法 评论地址：https://www.jiaokey.com/book/detail/11925731.html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