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书名：黑色营养配餐</w:t>
      </w:r>
    </w:p>
    <w:p>
      <w:r>
        <w:t>作者：孙明杰，袁许斌主编</w:t>
      </w:r>
    </w:p>
    <w:p>
      <w:r>
        <w:t>出版社：沈阳:辽宁科学技术出版社,2007.05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黑色营养配餐 评论地址：https://www.jiaokey.com/book/detail/11925844.html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