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哲学心语  我的哲学人生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哲学心语  我的哲学人生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本书出售、求购地址：https://www.jiaokey.com/book/detail/11925916.html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关键词搜索：https://www.jiaokey.com/tag/哲学心语  我的哲学人生.html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