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第九届新概念作文获奖者范本  A卷</w:t>
      </w:r>
    </w:p>
    <w:p>
      <w:r>
        <w:t>作者：钟蒙等著</w:t>
      </w:r>
    </w:p>
    <w:p>
      <w:r>
        <w:t>出版社：呼和浩特：远方出版社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盛开  第九届新概念作文获奖者范本  A卷 评论地址：https://www.jiaokey.com/book/detail/11925926.html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