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书名：教育部人才培养模式改革和开放教育试点教材  邓小平理论和“三个代表”重要思想概论学习指导</w:t>
      </w:r>
    </w:p>
    <w:p>
      <w:r>
        <w:t>作者：王旖旎，王道君，郭宏扬编</w:t>
      </w:r>
    </w:p>
    <w:p>
      <w:r>
        <w:t>出版社：北京：中央广播电视大学出版社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教育部人才培养模式改革和开放教育试点教材  邓小平理论和“三个代表”重要思想概论学习指导 评论地址：https://www.jiaokey.com/book/detail/11926221.html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