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书名：心灵日记：双语版</w:t>
      </w:r>
    </w:p>
    <w:p>
      <w:r>
        <w:t>作者：（美）坎费尔德等编著；贺爱军等译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总页数：393</w:t>
      </w:r>
    </w:p>
    <w:p>
      <w:r>
        <w:t>更多请访问教客网: www.jiaokey.com</w:t>
      </w:r>
    </w:p>
    <w:p>
      <w:r>
        <w:t>心灵日记：双语版 评论地址：https://www.jiaokey.com/book/detail/11926242.html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