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书名：雨啊，请你到非洲</w:t>
      </w:r>
    </w:p>
    <w:p>
      <w:r>
        <w:t>作者：（韩）金惠子著；薛舟，徐丽红译</w:t>
      </w:r>
    </w:p>
    <w:p>
      <w:r>
        <w:t>出版社：北京:中国三峡出版社,2008.01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雨啊，请你到非洲 评论地址：https://www.jiaokey.com/book/detail/11926382.html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