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书名：历史的痕迹：1840-1950年的中国海关</w:t>
      </w:r>
    </w:p>
    <w:p>
      <w:r>
        <w:t>作者：吴煮冰著</w:t>
      </w:r>
    </w:p>
    <w:p>
      <w:r>
        <w:t>出版社：北京:昆仑出版社,2007.05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历史的痕迹：1840-1950年的中国海关 评论地址：https://www.jiaokey.com/book/detail/11926470.html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