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书名：DOS与命令行24小时轻松掌握</w:t>
      </w:r>
    </w:p>
    <w:p>
      <w:r>
        <w:t>作者：旗讯中文编著</w:t>
      </w:r>
    </w:p>
    <w:p>
      <w:r>
        <w:t>出版社：北京:中国铁道出版社,2008.01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DOS与命令行24小时轻松掌握 评论地址：https://www.jiaokey.com/book/detail/11926807.html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