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书名：ACCESS数据库应用基础实践教程</w:t>
      </w:r>
    </w:p>
    <w:p>
      <w:r>
        <w:t>作者：纪澍琴，刘威，王宏志主编；陈中，吴德胜，韩旭明副主编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总页数：142</w:t>
      </w:r>
    </w:p>
    <w:p>
      <w:r>
        <w:t>更多请访问教客网: www.jiaokey.com</w:t>
      </w:r>
    </w:p>
    <w:p>
      <w:r>
        <w:t>ACCESS数据库应用基础实践教程 评论地址：https://www.jiaokey.com/book/detail/11926871.html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