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书名：传感器与单片机接口及实例</w:t>
      </w:r>
    </w:p>
    <w:p>
      <w:r>
        <w:t>作者：来清民主编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传感器与单片机接口及实例 评论地址：https://www.jiaokey.com/book/detail/11926880.html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